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I love about you Emily❤️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Hot    </w:t>
      </w:r>
      <w:r>
        <w:t xml:space="preserve">   Sexy    </w:t>
      </w:r>
      <w:r>
        <w:t xml:space="preserve">   Lips    </w:t>
      </w:r>
      <w:r>
        <w:t xml:space="preserve">   Butterflies    </w:t>
      </w:r>
      <w:r>
        <w:t xml:space="preserve">   Best friend    </w:t>
      </w:r>
      <w:r>
        <w:t xml:space="preserve">   Laugh    </w:t>
      </w:r>
      <w:r>
        <w:t xml:space="preserve">   Eyes    </w:t>
      </w:r>
      <w:r>
        <w:t xml:space="preserve">   Honesty    </w:t>
      </w:r>
      <w:r>
        <w:t xml:space="preserve">   Soulmate    </w:t>
      </w:r>
      <w:r>
        <w:t xml:space="preserve">   Smile    </w:t>
      </w:r>
      <w:r>
        <w:t xml:space="preserve">   Cooking    </w:t>
      </w:r>
      <w:r>
        <w:t xml:space="preserve">   Smell    </w:t>
      </w:r>
      <w:r>
        <w:t xml:space="preserve">   Caring    </w:t>
      </w:r>
      <w:r>
        <w:t xml:space="preserve">   Thoughtful    </w:t>
      </w:r>
      <w:r>
        <w:t xml:space="preserve">   Beautiful    </w:t>
      </w:r>
      <w:r>
        <w:t xml:space="preserve">   Cuddles    </w:t>
      </w:r>
      <w:r>
        <w:t xml:space="preserve">   Kisses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I love about you Emily❤️</dc:title>
  <dcterms:created xsi:type="dcterms:W3CDTF">2021-10-11T19:44:49Z</dcterms:created>
  <dcterms:modified xsi:type="dcterms:W3CDTF">2021-10-11T19:44:49Z</dcterms:modified>
</cp:coreProperties>
</file>