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In Your Daily Routine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Sleeping    </w:t>
      </w:r>
      <w:r>
        <w:t xml:space="preserve">   Dinner    </w:t>
      </w:r>
      <w:r>
        <w:t xml:space="preserve">   Lunch    </w:t>
      </w:r>
      <w:r>
        <w:t xml:space="preserve">   Brush Teeth    </w:t>
      </w:r>
      <w:r>
        <w:t xml:space="preserve">   Hoovering    </w:t>
      </w:r>
      <w:r>
        <w:t xml:space="preserve">   Laundry    </w:t>
      </w:r>
      <w:r>
        <w:t xml:space="preserve">   Cleaning    </w:t>
      </w:r>
      <w:r>
        <w:t xml:space="preserve">   Work    </w:t>
      </w:r>
      <w:r>
        <w:t xml:space="preserve">   Get Dressed    </w:t>
      </w:r>
      <w:r>
        <w:t xml:space="preserve">   Shower    </w:t>
      </w:r>
      <w:r>
        <w:t xml:space="preserve">   Breakfast    </w:t>
      </w:r>
      <w:r>
        <w:t xml:space="preserve">   Morning Coffee    </w:t>
      </w:r>
      <w:r>
        <w:t xml:space="preserve">   Brush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Your Daily Routine  </dc:title>
  <dcterms:created xsi:type="dcterms:W3CDTF">2021-10-11T19:44:14Z</dcterms:created>
  <dcterms:modified xsi:type="dcterms:W3CDTF">2021-10-11T19:44:14Z</dcterms:modified>
</cp:coreProperties>
</file>