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Matt had at the Beginning</w:t>
      </w:r>
    </w:p>
    <w:p>
      <w:pPr>
        <w:pStyle w:val="Questions"/>
      </w:pPr>
      <w:r>
        <w:t xml:space="preserve">1. MLAOCHCTK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EKYCHOANJN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CSSITK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SRILEV TAHWC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BLCAK WDPROE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ETUBLL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ABERLR OF ROFLU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GIHNSIF OLPE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TFILN TNSEO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MHCOEKL RSSTMEAT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MSSAEOLS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Matt had at the Beginning</dc:title>
  <dcterms:created xsi:type="dcterms:W3CDTF">2021-10-11T19:44:23Z</dcterms:created>
  <dcterms:modified xsi:type="dcterms:W3CDTF">2021-10-11T19:44:23Z</dcterms:modified>
</cp:coreProperties>
</file>