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Not 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physicist    </w:t>
      </w:r>
      <w:r>
        <w:t xml:space="preserve">   oscilloscope    </w:t>
      </w:r>
      <w:r>
        <w:t xml:space="preserve">   February    </w:t>
      </w:r>
      <w:r>
        <w:t xml:space="preserve">   Chicago    </w:t>
      </w:r>
      <w:r>
        <w:t xml:space="preserve">   bingo    </w:t>
      </w:r>
      <w:r>
        <w:t xml:space="preserve">   phenomenon    </w:t>
      </w:r>
      <w:r>
        <w:t xml:space="preserve">   sarcastic    </w:t>
      </w:r>
      <w:r>
        <w:t xml:space="preserve">   absent    </w:t>
      </w:r>
      <w:r>
        <w:t xml:space="preserve">   school    </w:t>
      </w:r>
      <w:r>
        <w:t xml:space="preserve">   police    </w:t>
      </w:r>
      <w:r>
        <w:t xml:space="preserve">   accident    </w:t>
      </w:r>
      <w:r>
        <w:t xml:space="preserve">   library    </w:t>
      </w:r>
      <w:r>
        <w:t xml:space="preserve">   Sears    </w:t>
      </w:r>
      <w:r>
        <w:t xml:space="preserve">   blanket    </w:t>
      </w:r>
      <w:r>
        <w:t xml:space="preserve">   Sheila    </w:t>
      </w:r>
      <w:r>
        <w:t xml:space="preserve">   invisible    </w:t>
      </w:r>
      <w:r>
        <w:t xml:space="preserve">   David    </w:t>
      </w:r>
      <w:r>
        <w:t xml:space="preserve">   Emily    </w:t>
      </w:r>
      <w:r>
        <w:t xml:space="preserve">   Alicia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</dc:title>
  <dcterms:created xsi:type="dcterms:W3CDTF">2021-10-11T19:44:58Z</dcterms:created>
  <dcterms:modified xsi:type="dcterms:W3CDTF">2021-10-11T19:44:58Z</dcterms:modified>
</cp:coreProperties>
</file>