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Not Seen</w:t>
      </w:r>
    </w:p>
    <w:p>
      <w:pPr>
        <w:pStyle w:val="Questions"/>
      </w:pPr>
      <w:r>
        <w:t xml:space="preserve">1. YBOBB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IAACIL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NDAV.R DNRO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RMAN.VS ORND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S.IPPRSLHMLI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IL.LHIRPSMP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SAILHE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LAYBRIR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BFAERRYU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ELCCEITR LAEBNKT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Bobby    </w:t>
      </w:r>
      <w:r>
        <w:t xml:space="preserve">   Alicia    </w:t>
      </w:r>
      <w:r>
        <w:t xml:space="preserve">   Dr.Van Dorn    </w:t>
      </w:r>
      <w:r>
        <w:t xml:space="preserve">   Mrs.Van Dorn    </w:t>
      </w:r>
      <w:r>
        <w:t xml:space="preserve">   Mrs.Phillips    </w:t>
      </w:r>
      <w:r>
        <w:t xml:space="preserve">   Mr.phillips    </w:t>
      </w:r>
      <w:r>
        <w:t xml:space="preserve">   Sheila    </w:t>
      </w:r>
      <w:r>
        <w:t xml:space="preserve">   Library    </w:t>
      </w:r>
      <w:r>
        <w:t xml:space="preserve">   February    </w:t>
      </w:r>
      <w:r>
        <w:t xml:space="preserve">   Electric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</dc:title>
  <dcterms:created xsi:type="dcterms:W3CDTF">2021-10-11T19:45:04Z</dcterms:created>
  <dcterms:modified xsi:type="dcterms:W3CDTF">2021-10-11T19:45:04Z</dcterms:modified>
</cp:coreProperties>
</file>