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Not Seen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Bobbys aunts name that lives in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job does Bobbys dad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Bobby and Alicia go when they share the hot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false-Alicia is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Bobby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Bobbys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does Bobby play?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becomes Bobbys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Alicias dad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Bobbys moms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Bobbys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Things Not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false-Bobby can see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Things Not Seen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Mrs.Trent leave at Bobbys door to get him to come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Bobby find/call who is also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Bobby?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Bobbys blanket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Bobby feel about being alone in his house at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Not Seen</dc:title>
  <dcterms:created xsi:type="dcterms:W3CDTF">2021-10-11T19:43:53Z</dcterms:created>
  <dcterms:modified xsi:type="dcterms:W3CDTF">2021-10-11T19:43:53Z</dcterms:modified>
</cp:coreProperties>
</file>