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Not Seen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nutritious    </w:t>
      </w:r>
      <w:r>
        <w:t xml:space="preserve">   complexion    </w:t>
      </w:r>
      <w:r>
        <w:t xml:space="preserve">   rendezvous    </w:t>
      </w:r>
      <w:r>
        <w:t xml:space="preserve">   swivel    </w:t>
      </w:r>
      <w:r>
        <w:t xml:space="preserve">   concentrate    </w:t>
      </w:r>
      <w:r>
        <w:t xml:space="preserve">   throbbing    </w:t>
      </w:r>
      <w:r>
        <w:t xml:space="preserve">   trotting    </w:t>
      </w:r>
      <w:r>
        <w:t xml:space="preserve">   admittance    </w:t>
      </w:r>
      <w:r>
        <w:t xml:space="preserve">   comprehend    </w:t>
      </w:r>
      <w:r>
        <w:t xml:space="preserve">   dimension    </w:t>
      </w:r>
      <w:r>
        <w:t xml:space="preserve">   coordination    </w:t>
      </w:r>
      <w:r>
        <w:t xml:space="preserve">   miraculously    </w:t>
      </w:r>
      <w:r>
        <w:t xml:space="preserve">   eliminates    </w:t>
      </w:r>
      <w:r>
        <w:t xml:space="preserve">   timid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Not Seen</dc:title>
  <dcterms:created xsi:type="dcterms:W3CDTF">2021-10-11T19:44:06Z</dcterms:created>
  <dcterms:modified xsi:type="dcterms:W3CDTF">2021-10-11T19:44:06Z</dcterms:modified>
</cp:coreProperties>
</file>