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Things Not Seen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can be studied that is usual or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Chocking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Working badly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piece of blotting paper used to adsorb ink to protect a desk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 person who has escaped a place or hiding to avoid arrest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pitiful heart breaker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arrangement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Sudden overwhelming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hole dug by a small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talk about something with another person or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Very cold in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person showing signs of wild behavior can sometimes be violent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Standing or waiting without a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work hard for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Carry out a search or investigation like a detective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Shy, lacking self-assurance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Move quickly between a walk and a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An expert in astronomy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A strange or peculiar person thing or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Loud, sharp sound as of a whistle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Fake or not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Secret or illegal cooperation to cheat or deceive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Exposed to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A physical structure that diffracts light into an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Brave or experienced solider or fighter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Direct preparation of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Artificial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Facial expression the means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is unusual or unexpected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Injury to brain or spinal cored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procedure of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Snerring ironic remark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attack a place or a person repeatedly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Overcome or overthrew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Ask questions of someone especially a suspect or prisoner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exaggeratedly enthusiastic speech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melt or liquefy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Violently attacked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Marked by exactness; careful detail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change direction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Something that is not planned but seems like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Old Fashion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Facts or statics collected together for reference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branch of science dealing with realistically objects, space, and the physical universe as a whole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guess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Able or likely to continue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To shorten or reduce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To lie in court after taking a oath to tell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To move (good) illegally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To fear greatly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Not Seen</dc:title>
  <dcterms:created xsi:type="dcterms:W3CDTF">2021-10-11T19:44:34Z</dcterms:created>
  <dcterms:modified xsi:type="dcterms:W3CDTF">2021-10-11T19:44:34Z</dcterms:modified>
</cp:coreProperties>
</file>