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Not Seen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possible as opposed to 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balustrade of a staircase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confused as to time or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striking of one thing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remarkable occurence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injury to the brain or spinal cord from a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of direction of a ray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fabric with a soft,silky pile, used for warmth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property of space,extension in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adhering to the norms of polite social intercourse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Not Seen crossword puzzle</dc:title>
  <dcterms:created xsi:type="dcterms:W3CDTF">2021-10-11T19:43:51Z</dcterms:created>
  <dcterms:modified xsi:type="dcterms:W3CDTF">2021-10-11T19:43:51Z</dcterms:modified>
</cp:coreProperties>
</file>