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Nurses Use or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Skill    </w:t>
      </w:r>
      <w:r>
        <w:t xml:space="preserve">   Blood Pressure Cuff    </w:t>
      </w:r>
      <w:r>
        <w:t xml:space="preserve">   Clipboard    </w:t>
      </w:r>
      <w:r>
        <w:t xml:space="preserve">   Energy    </w:t>
      </w:r>
      <w:r>
        <w:t xml:space="preserve">   Gloves    </w:t>
      </w:r>
      <w:r>
        <w:t xml:space="preserve">   Heart Monitor    </w:t>
      </w:r>
      <w:r>
        <w:t xml:space="preserve">   Medicine    </w:t>
      </w:r>
      <w:r>
        <w:t xml:space="preserve">   Patience    </w:t>
      </w:r>
      <w:r>
        <w:t xml:space="preserve">   Scrubs    </w:t>
      </w:r>
      <w:r>
        <w:t xml:space="preserve">   Stethoscope    </w:t>
      </w:r>
      <w:r>
        <w:t xml:space="preserve">   Vaccines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Nurses Use or Need</dc:title>
  <dcterms:created xsi:type="dcterms:W3CDTF">2021-10-11T19:45:01Z</dcterms:created>
  <dcterms:modified xsi:type="dcterms:W3CDTF">2021-10-11T19:45:01Z</dcterms:modified>
</cp:coreProperties>
</file>