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On The Playground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Toybox    </w:t>
      </w:r>
      <w:r>
        <w:t xml:space="preserve">   Spiders    </w:t>
      </w:r>
      <w:r>
        <w:t xml:space="preserve">   Ants    </w:t>
      </w:r>
      <w:r>
        <w:t xml:space="preserve">   Blocks    </w:t>
      </w:r>
      <w:r>
        <w:t xml:space="preserve">   Cats    </w:t>
      </w:r>
      <w:r>
        <w:t xml:space="preserve">   Dogs    </w:t>
      </w:r>
      <w:r>
        <w:t xml:space="preserve">   Doll    </w:t>
      </w:r>
      <w:r>
        <w:t xml:space="preserve">   Kids    </w:t>
      </w:r>
      <w:r>
        <w:t xml:space="preserve">   Monkey bars    </w:t>
      </w:r>
      <w:r>
        <w:t xml:space="preserve">   Parents    </w:t>
      </w:r>
      <w:r>
        <w:t xml:space="preserve">   Sand    </w:t>
      </w:r>
      <w:r>
        <w:t xml:space="preserve">   Sandbox    </w:t>
      </w:r>
      <w:r>
        <w:t xml:space="preserve">   Slide    </w:t>
      </w:r>
      <w:r>
        <w:t xml:space="preserve">   Spiderman    </w:t>
      </w:r>
      <w:r>
        <w:t xml:space="preserve">   Swing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On The Playground</dc:title>
  <dcterms:created xsi:type="dcterms:W3CDTF">2021-10-11T19:43:49Z</dcterms:created>
  <dcterms:modified xsi:type="dcterms:W3CDTF">2021-10-11T19:43:49Z</dcterms:modified>
</cp:coreProperties>
</file>