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That Are Cozy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Heated floor    </w:t>
      </w:r>
      <w:r>
        <w:t xml:space="preserve">   Warm bath    </w:t>
      </w:r>
      <w:r>
        <w:t xml:space="preserve">   Down jacket    </w:t>
      </w:r>
      <w:r>
        <w:t xml:space="preserve">   Heater    </w:t>
      </w:r>
      <w:r>
        <w:t xml:space="preserve">   Mittens    </w:t>
      </w:r>
      <w:r>
        <w:t xml:space="preserve">   Fleece    </w:t>
      </w:r>
      <w:r>
        <w:t xml:space="preserve">   Hat    </w:t>
      </w:r>
      <w:r>
        <w:t xml:space="preserve">   Soup    </w:t>
      </w:r>
      <w:r>
        <w:t xml:space="preserve">   Scarf    </w:t>
      </w:r>
      <w:r>
        <w:t xml:space="preserve">   Cocoa    </w:t>
      </w:r>
      <w:r>
        <w:t xml:space="preserve">   Wool socks    </w:t>
      </w:r>
      <w:r>
        <w:t xml:space="preserve">   Slippers    </w:t>
      </w:r>
      <w:r>
        <w:t xml:space="preserve">   Quilt    </w:t>
      </w:r>
      <w:r>
        <w:t xml:space="preserve">   Electric blanket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Are Cozy </dc:title>
  <dcterms:created xsi:type="dcterms:W3CDTF">2021-10-11T19:44:58Z</dcterms:created>
  <dcterms:modified xsi:type="dcterms:W3CDTF">2021-10-11T19:44:58Z</dcterms:modified>
</cp:coreProperties>
</file>