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Go Bump In The Night: Conventions, Creatures,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Potion    </w:t>
      </w:r>
      <w:r>
        <w:t xml:space="preserve">   Crypt    </w:t>
      </w:r>
      <w:r>
        <w:t xml:space="preserve">   Castle    </w:t>
      </w:r>
      <w:r>
        <w:t xml:space="preserve">   LucyWestenra    </w:t>
      </w:r>
      <w:r>
        <w:t xml:space="preserve">   Moonlight    </w:t>
      </w:r>
      <w:r>
        <w:t xml:space="preserve">   Bat    </w:t>
      </w:r>
      <w:r>
        <w:t xml:space="preserve">   Werewolf    </w:t>
      </w:r>
      <w:r>
        <w:t xml:space="preserve">   VanHelsing    </w:t>
      </w:r>
      <w:r>
        <w:t xml:space="preserve">   MinaHarker    </w:t>
      </w:r>
      <w:r>
        <w:t xml:space="preserve">   Raven    </w:t>
      </w:r>
      <w:r>
        <w:t xml:space="preserve">   EdgarAllanPoe    </w:t>
      </w:r>
      <w:r>
        <w:t xml:space="preserve">   BramStoker    </w:t>
      </w:r>
      <w:r>
        <w:t xml:space="preserve">   MaryShelley    </w:t>
      </w:r>
      <w:r>
        <w:t xml:space="preserve">   RobertLouisStevenson    </w:t>
      </w:r>
      <w:r>
        <w:t xml:space="preserve">   DrJekyll    </w:t>
      </w:r>
      <w:r>
        <w:t xml:space="preserve">   Vampire    </w:t>
      </w:r>
      <w:r>
        <w:t xml:space="preserve">   Ghost    </w:t>
      </w:r>
      <w:r>
        <w:t xml:space="preserve">   MrHyde    </w:t>
      </w:r>
      <w:r>
        <w:t xml:space="preserve">   Dracula    </w:t>
      </w:r>
      <w:r>
        <w:t xml:space="preserve">   VictorFrankenstein    </w:t>
      </w:r>
      <w:r>
        <w:t xml:space="preserve">   TheCreature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Go Bump In The Night: Conventions, Creatures, and Characters</dc:title>
  <dcterms:created xsi:type="dcterms:W3CDTF">2021-10-11T19:45:51Z</dcterms:created>
  <dcterms:modified xsi:type="dcterms:W3CDTF">2021-10-11T19:45:51Z</dcterms:modified>
</cp:coreProperties>
</file>