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Go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cowboys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top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macaroni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popcorn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raggedy ann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peanut butter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needle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mice and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cheese    </w:t>
      </w:r>
      <w:r>
        <w:t xml:space="preserve">   jelly    </w:t>
      </w:r>
      <w:r>
        <w:t xml:space="preserve">   carrots    </w:t>
      </w:r>
      <w:r>
        <w:t xml:space="preserve">   pen    </w:t>
      </w:r>
      <w:r>
        <w:t xml:space="preserve">   men    </w:t>
      </w:r>
      <w:r>
        <w:t xml:space="preserve">   indians    </w:t>
      </w:r>
      <w:r>
        <w:t xml:space="preserve">   water    </w:t>
      </w:r>
      <w:r>
        <w:t xml:space="preserve">   dad    </w:t>
      </w:r>
      <w:r>
        <w:t xml:space="preserve">   thread    </w:t>
      </w:r>
      <w:r>
        <w:t xml:space="preserve">   down    </w:t>
      </w:r>
      <w:r>
        <w:t xml:space="preserve">   right    </w:t>
      </w:r>
      <w:r>
        <w:t xml:space="preserve">   chairs    </w:t>
      </w:r>
      <w:r>
        <w:t xml:space="preserve">   robbers    </w:t>
      </w:r>
      <w:r>
        <w:t xml:space="preserve">   chips    </w:t>
      </w:r>
      <w:r>
        <w:t xml:space="preserve">   brush    </w:t>
      </w:r>
      <w:r>
        <w:t xml:space="preserve">   lightning    </w:t>
      </w:r>
      <w:r>
        <w:t xml:space="preserve">   candy    </w:t>
      </w:r>
      <w:r>
        <w:t xml:space="preserve">   andy    </w:t>
      </w:r>
      <w:r>
        <w:t xml:space="preserve">   key    </w:t>
      </w:r>
      <w:r>
        <w:t xml:space="preserve">   honey    </w:t>
      </w:r>
      <w:r>
        <w:t xml:space="preserve">   pins    </w:t>
      </w:r>
      <w:r>
        <w:t xml:space="preserve">   bottom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Go Together</dc:title>
  <dcterms:created xsi:type="dcterms:W3CDTF">2021-10-11T19:44:31Z</dcterms:created>
  <dcterms:modified xsi:type="dcterms:W3CDTF">2021-10-11T19:44:31Z</dcterms:modified>
</cp:coreProperties>
</file>