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That Go Vroom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TRAM    </w:t>
      </w:r>
      <w:r>
        <w:t xml:space="preserve">   TAXI    </w:t>
      </w:r>
      <w:r>
        <w:t xml:space="preserve">   CARAVAN    </w:t>
      </w:r>
      <w:r>
        <w:t xml:space="preserve">   CRUISE SHIP    </w:t>
      </w:r>
      <w:r>
        <w:t xml:space="preserve">   BULLDOZER    </w:t>
      </w:r>
      <w:r>
        <w:t xml:space="preserve">   FORKLIFT    </w:t>
      </w:r>
      <w:r>
        <w:t xml:space="preserve">   SCOOTER    </w:t>
      </w:r>
      <w:r>
        <w:t xml:space="preserve">   BUS    </w:t>
      </w:r>
      <w:r>
        <w:t xml:space="preserve">   SPACE SHIP    </w:t>
      </w:r>
      <w:r>
        <w:t xml:space="preserve">   GO KART    </w:t>
      </w:r>
      <w:r>
        <w:t xml:space="preserve">   QUAD BIKE    </w:t>
      </w:r>
      <w:r>
        <w:t xml:space="preserve">   DIGGER    </w:t>
      </w:r>
      <w:r>
        <w:t xml:space="preserve">   CRANE    </w:t>
      </w:r>
      <w:r>
        <w:t xml:space="preserve">   TRACTOR    </w:t>
      </w:r>
      <w:r>
        <w:t xml:space="preserve">   PETROL TRUCK    </w:t>
      </w:r>
      <w:r>
        <w:t xml:space="preserve">   DUMP TRUCK    </w:t>
      </w:r>
      <w:r>
        <w:t xml:space="preserve">   ICECREAM TRUCK    </w:t>
      </w:r>
      <w:r>
        <w:t xml:space="preserve">   AEROPLANE    </w:t>
      </w:r>
      <w:r>
        <w:t xml:space="preserve">   MOTORBIKE    </w:t>
      </w:r>
      <w:r>
        <w:t xml:space="preserve">   TRAIN    </w:t>
      </w:r>
      <w:r>
        <w:t xml:space="preserve">   HELICOPTER    </w:t>
      </w:r>
      <w:r>
        <w:t xml:space="preserve">   JETSKI    </w:t>
      </w:r>
      <w:r>
        <w:t xml:space="preserve">   BOAT    </w:t>
      </w:r>
      <w:r>
        <w:t xml:space="preserve">   VAN    </w:t>
      </w:r>
      <w:r>
        <w:t xml:space="preserve">   CONCRETE TRUCK    </w:t>
      </w:r>
      <w:r>
        <w:t xml:space="preserve">   POLICE CAR    </w:t>
      </w:r>
      <w:r>
        <w:t xml:space="preserve">   AMBULANCE    </w:t>
      </w:r>
      <w:r>
        <w:t xml:space="preserve">   RUBBISH TRUCK    </w:t>
      </w:r>
      <w:r>
        <w:t xml:space="preserve">   FIRE TRUCK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That Go Vroom</dc:title>
  <dcterms:created xsi:type="dcterms:W3CDTF">2021-10-11T19:45:25Z</dcterms:created>
  <dcterms:modified xsi:type="dcterms:W3CDTF">2021-10-11T19:45:25Z</dcterms:modified>
</cp:coreProperties>
</file>