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That Say 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Daylight Savings    </w:t>
      </w:r>
      <w:r>
        <w:t xml:space="preserve">   Hayrides    </w:t>
      </w:r>
      <w:r>
        <w:t xml:space="preserve">   Fireplaces    </w:t>
      </w:r>
      <w:r>
        <w:t xml:space="preserve">   Apple Pie    </w:t>
      </w:r>
      <w:r>
        <w:t xml:space="preserve">   Thanksgiving    </w:t>
      </w:r>
      <w:r>
        <w:t xml:space="preserve">   Hot Chocolate    </w:t>
      </w:r>
      <w:r>
        <w:t xml:space="preserve">   Hats    </w:t>
      </w:r>
      <w:r>
        <w:t xml:space="preserve">   Scarves    </w:t>
      </w:r>
      <w:r>
        <w:t xml:space="preserve">   Soup    </w:t>
      </w:r>
      <w:r>
        <w:t xml:space="preserve">   Halloween    </w:t>
      </w:r>
      <w:r>
        <w:t xml:space="preserve">   Pumpkin Spice Latte    </w:t>
      </w:r>
      <w:r>
        <w:t xml:space="preserve">   Crisp Air    </w:t>
      </w:r>
      <w:r>
        <w:t xml:space="preserve">   Caramel Apples    </w:t>
      </w:r>
      <w:r>
        <w:t xml:space="preserve">   Comfort Food    </w:t>
      </w:r>
      <w:r>
        <w:t xml:space="preserve">   Sweaters    </w:t>
      </w:r>
      <w:r>
        <w:t xml:space="preserve">   Pumpkins    </w:t>
      </w:r>
      <w:r>
        <w:t xml:space="preserve">   Fall Color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Say Autumn</dc:title>
  <dcterms:created xsi:type="dcterms:W3CDTF">2021-10-11T19:44:09Z</dcterms:created>
  <dcterms:modified xsi:type="dcterms:W3CDTF">2021-10-11T19:44:09Z</dcterms:modified>
</cp:coreProperties>
</file>