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That Smell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Basil    </w:t>
      </w:r>
      <w:r>
        <w:t xml:space="preserve">   Bleach    </w:t>
      </w:r>
      <w:r>
        <w:t xml:space="preserve">   Chocolate    </w:t>
      </w:r>
      <w:r>
        <w:t xml:space="preserve">   Citris    </w:t>
      </w:r>
      <w:r>
        <w:t xml:space="preserve">   Coffee    </w:t>
      </w:r>
      <w:r>
        <w:t xml:space="preserve">   Cologne    </w:t>
      </w:r>
      <w:r>
        <w:t xml:space="preserve">   Deodorant    </w:t>
      </w:r>
      <w:r>
        <w:t xml:space="preserve">   Evergreen    </w:t>
      </w:r>
      <w:r>
        <w:t xml:space="preserve">   Fish    </w:t>
      </w:r>
      <w:r>
        <w:t xml:space="preserve">   Flower    </w:t>
      </w:r>
      <w:r>
        <w:t xml:space="preserve">   Garlic    </w:t>
      </w:r>
      <w:r>
        <w:t xml:space="preserve">   Jalapenos    </w:t>
      </w:r>
      <w:r>
        <w:t xml:space="preserve">   Lavendar    </w:t>
      </w:r>
      <w:r>
        <w:t xml:space="preserve">   Mint    </w:t>
      </w:r>
      <w:r>
        <w:t xml:space="preserve">   Ocean    </w:t>
      </w:r>
      <w:r>
        <w:t xml:space="preserve">   Onion    </w:t>
      </w:r>
      <w:r>
        <w:t xml:space="preserve">   Oranges    </w:t>
      </w:r>
      <w:r>
        <w:t xml:space="preserve">   Perfume    </w:t>
      </w:r>
      <w:r>
        <w:t xml:space="preserve">   Roses    </w:t>
      </w:r>
      <w:r>
        <w:t xml:space="preserve">   Shampoo    </w:t>
      </w:r>
      <w:r>
        <w:t xml:space="preserve">   Skunk    </w:t>
      </w:r>
      <w:r>
        <w:t xml:space="preserve">   Smoke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Smell</dc:title>
  <dcterms:created xsi:type="dcterms:W3CDTF">2021-10-11T19:44:43Z</dcterms:created>
  <dcterms:modified xsi:type="dcterms:W3CDTF">2021-10-11T19:44:43Z</dcterms:modified>
</cp:coreProperties>
</file>