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To Do For 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Carnival    </w:t>
      </w:r>
      <w:r>
        <w:t xml:space="preserve">   Climbatree    </w:t>
      </w:r>
      <w:r>
        <w:t xml:space="preserve">   Cold    </w:t>
      </w:r>
      <w:r>
        <w:t xml:space="preserve">   Dairy    </w:t>
      </w:r>
      <w:r>
        <w:t xml:space="preserve">   Devilstower    </w:t>
      </w:r>
      <w:r>
        <w:t xml:space="preserve">   Driveinmovie    </w:t>
      </w:r>
      <w:r>
        <w:t xml:space="preserve">   Find Animal Tracks    </w:t>
      </w:r>
      <w:r>
        <w:t xml:space="preserve">   Fishing    </w:t>
      </w:r>
      <w:r>
        <w:t xml:space="preserve">   Flyakite    </w:t>
      </w:r>
      <w:r>
        <w:t xml:space="preserve">   Followanimaltracks    </w:t>
      </w:r>
      <w:r>
        <w:t xml:space="preserve">   Frisbee    </w:t>
      </w:r>
      <w:r>
        <w:t xml:space="preserve">   Grill    </w:t>
      </w:r>
      <w:r>
        <w:t xml:space="preserve">   Hideandseek    </w:t>
      </w:r>
      <w:r>
        <w:t xml:space="preserve">   Hiking    </w:t>
      </w:r>
      <w:r>
        <w:t xml:space="preserve">   Homesteadcrater    </w:t>
      </w:r>
      <w:r>
        <w:t xml:space="preserve">   Hot    </w:t>
      </w:r>
      <w:r>
        <w:t xml:space="preserve">   Hotairballown    </w:t>
      </w:r>
      <w:r>
        <w:t xml:space="preserve">   Hydration    </w:t>
      </w:r>
      <w:r>
        <w:t xml:space="preserve">   Iceblock    </w:t>
      </w:r>
      <w:r>
        <w:t xml:space="preserve">   Icecream    </w:t>
      </w:r>
      <w:r>
        <w:t xml:space="preserve">   jumprope    </w:t>
      </w:r>
      <w:r>
        <w:t xml:space="preserve">   Makeafriend    </w:t>
      </w:r>
      <w:r>
        <w:t xml:space="preserve">   Makelemonade    </w:t>
      </w:r>
      <w:r>
        <w:t xml:space="preserve">   naturehunt    </w:t>
      </w:r>
      <w:r>
        <w:t xml:space="preserve">   Outdoors    </w:t>
      </w:r>
      <w:r>
        <w:t xml:space="preserve">   parade    </w:t>
      </w:r>
      <w:r>
        <w:t xml:space="preserve">   Picnic    </w:t>
      </w:r>
      <w:r>
        <w:t xml:space="preserve">   Plant    </w:t>
      </w:r>
      <w:r>
        <w:t xml:space="preserve">   Sand    </w:t>
      </w:r>
      <w:r>
        <w:t xml:space="preserve">   Smores    </w:t>
      </w:r>
      <w:r>
        <w:t xml:space="preserve">   Spinklers    </w:t>
      </w:r>
      <w:r>
        <w:t xml:space="preserve">   Stargaze    </w:t>
      </w:r>
      <w:r>
        <w:t xml:space="preserve">   Summer    </w:t>
      </w:r>
      <w:r>
        <w:t xml:space="preserve">   Sunny    </w:t>
      </w:r>
      <w:r>
        <w:t xml:space="preserve">   Sunscreen    </w:t>
      </w:r>
      <w:r>
        <w:t xml:space="preserve">   Swimming    </w:t>
      </w:r>
      <w:r>
        <w:t xml:space="preserve">   Tag    </w:t>
      </w:r>
      <w:r>
        <w:t xml:space="preserve">   Tanktops    </w:t>
      </w:r>
      <w:r>
        <w:t xml:space="preserve">   Tanning    </w:t>
      </w:r>
      <w:r>
        <w:t xml:space="preserve">   Tubing    </w:t>
      </w:r>
      <w:r>
        <w:t xml:space="preserve">   Vacation    </w:t>
      </w:r>
      <w:r>
        <w:t xml:space="preserve">   Washcar    </w:t>
      </w:r>
      <w:r>
        <w:t xml:space="preserve">   WaterballownFight    </w:t>
      </w:r>
      <w:r>
        <w:t xml:space="preserve">   Watergunfight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To Do For Summer</dc:title>
  <dcterms:created xsi:type="dcterms:W3CDTF">2021-10-11T19:44:28Z</dcterms:created>
  <dcterms:modified xsi:type="dcterms:W3CDTF">2021-10-11T19:44:28Z</dcterms:modified>
</cp:coreProperties>
</file>