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'Things To Do To Keep You Calm' Wordseach by Lunar Lavandé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Meditate    </w:t>
      </w:r>
      <w:r>
        <w:t xml:space="preserve">   TimeCapsule    </w:t>
      </w:r>
      <w:r>
        <w:t xml:space="preserve">   Stargaze    </w:t>
      </w:r>
      <w:r>
        <w:t xml:space="preserve">   Read    </w:t>
      </w:r>
      <w:r>
        <w:t xml:space="preserve">   Puzzles    </w:t>
      </w:r>
      <w:r>
        <w:t xml:space="preserve">   PhoneAFriend    </w:t>
      </w:r>
      <w:r>
        <w:t xml:space="preserve">   MovieMarathon    </w:t>
      </w:r>
      <w:r>
        <w:t xml:space="preserve">   Bake    </w:t>
      </w:r>
      <w:r>
        <w:t xml:space="preserve">   BuildAFort    </w:t>
      </w:r>
      <w:r>
        <w:t xml:space="preserve">   Declutter    </w:t>
      </w:r>
      <w:r>
        <w:t xml:space="preserve">   Gardening    </w:t>
      </w:r>
      <w:r>
        <w:t xml:space="preserve">   Karaoke    </w:t>
      </w:r>
      <w:r>
        <w:t xml:space="preserve">   LearnALanguage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'Things To Do To Keep You Calm' Wordseach by Lunar Lavandé</dc:title>
  <dcterms:created xsi:type="dcterms:W3CDTF">2021-10-10T23:50:11Z</dcterms:created>
  <dcterms:modified xsi:type="dcterms:W3CDTF">2021-10-10T23:50:11Z</dcterms:modified>
</cp:coreProperties>
</file>