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SEARCH Further Into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ADDIE    </w:t>
      </w:r>
      <w:r>
        <w:t xml:space="preserve">   Canva    </w:t>
      </w:r>
      <w:r>
        <w:t xml:space="preserve">   chunck and cluster    </w:t>
      </w:r>
      <w:r>
        <w:t xml:space="preserve">   delivery channel    </w:t>
      </w:r>
      <w:r>
        <w:t xml:space="preserve">   Dirksen    </w:t>
      </w:r>
      <w:r>
        <w:t xml:space="preserve">   dropbox    </w:t>
      </w:r>
      <w:r>
        <w:t xml:space="preserve">   elearning    </w:t>
      </w:r>
      <w:r>
        <w:t xml:space="preserve">   instructional design    </w:t>
      </w:r>
      <w:r>
        <w:t xml:space="preserve">   Jane Hart    </w:t>
      </w:r>
      <w:r>
        <w:t xml:space="preserve">   Job Aid    </w:t>
      </w:r>
      <w:r>
        <w:t xml:space="preserve">   Kahoot    </w:t>
      </w:r>
      <w:r>
        <w:t xml:space="preserve">   Mentimeter    </w:t>
      </w:r>
      <w:r>
        <w:t xml:space="preserve">   microlearning    </w:t>
      </w:r>
      <w:r>
        <w:t xml:space="preserve">   Poll Everywhere    </w:t>
      </w:r>
      <w:r>
        <w:t xml:space="preserve">   Popplet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SEARCH Further Into</dc:title>
  <dcterms:created xsi:type="dcterms:W3CDTF">2021-10-11T19:44:56Z</dcterms:created>
  <dcterms:modified xsi:type="dcterms:W3CDTF">2021-10-11T19:44:56Z</dcterms:modified>
</cp:coreProperties>
</file>