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See and Do In France</w:t>
      </w:r>
    </w:p>
    <w:p>
      <w:pPr>
        <w:pStyle w:val="Questions"/>
      </w:pPr>
      <w:r>
        <w:t xml:space="preserve">1. EFLFEI OWRTE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YEISDN DALN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BERKASIE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EASSIED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MEET KIMECY UMOES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EERLLSAGI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ENORT MADE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RNTE A BAOORWT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YESAWG OTUR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HLOY HCPLEA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USUMEM FO ANALRUT HYORTSI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ATEHONNP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See and Do In France</dc:title>
  <dcterms:created xsi:type="dcterms:W3CDTF">2021-10-11T19:44:49Z</dcterms:created>
  <dcterms:modified xsi:type="dcterms:W3CDTF">2021-10-11T19:44:49Z</dcterms:modified>
</cp:coreProperties>
</file>