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Used in the Lab</w:t>
      </w:r>
    </w:p>
    <w:p>
      <w:pPr>
        <w:pStyle w:val="Questions"/>
      </w:pPr>
      <w:r>
        <w:t xml:space="preserve">1. EUCPTORM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KENDLGWEO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SCEUVTTE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ANCLSUIOACLT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ZRYLENAA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VIEWSPIAC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APFARLIM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URLEPL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CEORVA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OEETHPLEN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BEAHLC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GFROIREATRER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DEBKAORY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INLSEA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NHAMOTEL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Used in the Lab</dc:title>
  <dcterms:created xsi:type="dcterms:W3CDTF">2021-10-11T19:45:44Z</dcterms:created>
  <dcterms:modified xsi:type="dcterms:W3CDTF">2021-10-11T19:45:44Z</dcterms:modified>
</cp:coreProperties>
</file>