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ghosts    </w:t>
      </w:r>
      <w:r>
        <w:t xml:space="preserve">   death    </w:t>
      </w:r>
      <w:r>
        <w:t xml:space="preserve">   doctor    </w:t>
      </w:r>
      <w:r>
        <w:t xml:space="preserve">   dentist    </w:t>
      </w:r>
      <w:r>
        <w:t xml:space="preserve">   needles    </w:t>
      </w:r>
      <w:r>
        <w:t xml:space="preserve">   birds    </w:t>
      </w:r>
      <w:r>
        <w:t xml:space="preserve">   speaking    </w:t>
      </w:r>
      <w:r>
        <w:t xml:space="preserve">   loud noises    </w:t>
      </w:r>
      <w:r>
        <w:t xml:space="preserve">   failure    </w:t>
      </w:r>
      <w:r>
        <w:t xml:space="preserve">   snakes    </w:t>
      </w:r>
      <w:r>
        <w:t xml:space="preserve">   spiders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Fear</dc:title>
  <dcterms:created xsi:type="dcterms:W3CDTF">2021-10-11T19:45:22Z</dcterms:created>
  <dcterms:modified xsi:type="dcterms:W3CDTF">2021-10-11T19:45:22Z</dcterms:modified>
</cp:coreProperties>
</file>