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We Find 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bags    </w:t>
      </w:r>
      <w:r>
        <w:t xml:space="preserve">   books    </w:t>
      </w:r>
      <w:r>
        <w:t xml:space="preserve">   chairs    </w:t>
      </w:r>
      <w:r>
        <w:t xml:space="preserve">   classroom    </w:t>
      </w:r>
      <w:r>
        <w:t xml:space="preserve">   colour paper    </w:t>
      </w:r>
      <w:r>
        <w:t xml:space="preserve">   crayons    </w:t>
      </w:r>
      <w:r>
        <w:t xml:space="preserve">   desk    </w:t>
      </w:r>
      <w:r>
        <w:t xml:space="preserve">   diary    </w:t>
      </w:r>
      <w:r>
        <w:t xml:space="preserve">   erasers    </w:t>
      </w:r>
      <w:r>
        <w:t xml:space="preserve">   friends    </w:t>
      </w:r>
      <w:r>
        <w:t xml:space="preserve">   glue    </w:t>
      </w:r>
      <w:r>
        <w:t xml:space="preserve">   lunchbox    </w:t>
      </w:r>
      <w:r>
        <w:t xml:space="preserve">   paper    </w:t>
      </w:r>
      <w:r>
        <w:t xml:space="preserve">   pencil    </w:t>
      </w:r>
      <w:r>
        <w:t xml:space="preserve">   pens    </w:t>
      </w:r>
      <w:r>
        <w:t xml:space="preserve">   ruler    </w:t>
      </w:r>
      <w:r>
        <w:t xml:space="preserve">   scissor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We Find at School</dc:title>
  <dcterms:created xsi:type="dcterms:W3CDTF">2021-10-11T19:45:57Z</dcterms:created>
  <dcterms:modified xsi:type="dcterms:W3CDTF">2021-10-11T19:45:57Z</dcterms:modified>
</cp:coreProperties>
</file>