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Things We Know By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cave    </w:t>
      </w:r>
      <w:r>
        <w:t xml:space="preserve">   trust    </w:t>
      </w:r>
      <w:r>
        <w:t xml:space="preserve">   forever    </w:t>
      </w:r>
      <w:r>
        <w:t xml:space="preserve">   understanding    </w:t>
      </w:r>
      <w:r>
        <w:t xml:space="preserve">   forgiving    </w:t>
      </w:r>
      <w:r>
        <w:t xml:space="preserve">   memory    </w:t>
      </w:r>
      <w:r>
        <w:t xml:space="preserve">   waves    </w:t>
      </w:r>
      <w:r>
        <w:t xml:space="preserve">   beach    </w:t>
      </w:r>
      <w:r>
        <w:t xml:space="preserve">   betrayal    </w:t>
      </w:r>
      <w:r>
        <w:t xml:space="preserve">   canoe    </w:t>
      </w:r>
      <w:r>
        <w:t xml:space="preserve">   coffee    </w:t>
      </w:r>
      <w:r>
        <w:t xml:space="preserve">   depression    </w:t>
      </w:r>
      <w:r>
        <w:t xml:space="preserve">   fireworks    </w:t>
      </w:r>
      <w:r>
        <w:t xml:space="preserve">   heart    </w:t>
      </w:r>
      <w:r>
        <w:t xml:space="preserve">   love    </w:t>
      </w:r>
      <w:r>
        <w:t xml:space="preserve">   ocean    </w:t>
      </w:r>
      <w:r>
        <w:t xml:space="preserve">   running    </w:t>
      </w:r>
      <w:r>
        <w:t xml:space="preserve">   secret    </w:t>
      </w:r>
      <w:r>
        <w:t xml:space="preserve">   surfing    </w:t>
      </w:r>
      <w:r>
        <w:t xml:space="preserve">   together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We Know By Heart</dc:title>
  <dcterms:created xsi:type="dcterms:W3CDTF">2021-10-11T19:44:53Z</dcterms:created>
  <dcterms:modified xsi:type="dcterms:W3CDTF">2021-10-11T19:44:53Z</dcterms:modified>
</cp:coreProperties>
</file>