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We Never Do to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Hit    </w:t>
      </w:r>
      <w:r>
        <w:t xml:space="preserve">   Forget to Neuter    </w:t>
      </w:r>
      <w:r>
        <w:t xml:space="preserve">   Forget to Spay    </w:t>
      </w:r>
      <w:r>
        <w:t xml:space="preserve">   Not Feed    </w:t>
      </w:r>
      <w:r>
        <w:t xml:space="preserve">   Abandon    </w:t>
      </w:r>
      <w:r>
        <w:t xml:space="preserve">   Abuse    </w:t>
      </w:r>
      <w:r>
        <w:t xml:space="preserve">   Bite    </w:t>
      </w:r>
      <w:r>
        <w:t xml:space="preserve">   Hurt    </w:t>
      </w:r>
      <w:r>
        <w:t xml:space="preserve">   Leave Behind    </w:t>
      </w:r>
      <w:r>
        <w:t xml:space="preserve">   Mistreat    </w:t>
      </w:r>
      <w:r>
        <w:t xml:space="preserve">   Poke    </w:t>
      </w:r>
      <w:r>
        <w:t xml:space="preserve">   Pull Tails    </w:t>
      </w:r>
      <w:r>
        <w:t xml:space="preserve">   Scratch    </w:t>
      </w:r>
      <w:r>
        <w:t xml:space="preserve">   Step 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We Never Do to Animals</dc:title>
  <dcterms:created xsi:type="dcterms:W3CDTF">2021-10-11T19:44:51Z</dcterms:created>
  <dcterms:modified xsi:type="dcterms:W3CDTF">2021-10-11T19:44:51Z</dcterms:modified>
</cp:coreProperties>
</file>