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We Use In Shop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make the footrest out of this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to make holes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to protect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cover the edge of the cardboard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to go on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to keep your clothes clean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to cut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to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to smooth out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 bang in the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cut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Use In Shop Class</dc:title>
  <dcterms:created xsi:type="dcterms:W3CDTF">2021-10-11T19:45:11Z</dcterms:created>
  <dcterms:modified xsi:type="dcterms:W3CDTF">2021-10-11T19:45:11Z</dcterms:modified>
</cp:coreProperties>
</file>