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Can Find at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cover that holds different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 container that holds food and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 like, you can put stuff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projects hot or cold water to get clean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shelf that's made to hold multiple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container that holds house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lower level of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reheats/heats up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glass that brings light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eat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Can Find at a House</dc:title>
  <dcterms:created xsi:type="dcterms:W3CDTF">2021-10-11T19:46:09Z</dcterms:created>
  <dcterms:modified xsi:type="dcterms:W3CDTF">2021-10-11T19:46:09Z</dcterms:modified>
</cp:coreProperties>
</file>