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You Find In A Bedroom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headboard    </w:t>
      </w:r>
      <w:r>
        <w:t xml:space="preserve">   telephone    </w:t>
      </w:r>
      <w:r>
        <w:t xml:space="preserve">   mattress    </w:t>
      </w:r>
      <w:r>
        <w:t xml:space="preserve">   bedskirt    </w:t>
      </w:r>
      <w:r>
        <w:t xml:space="preserve">   window shades    </w:t>
      </w:r>
      <w:r>
        <w:t xml:space="preserve">   mirrors    </w:t>
      </w:r>
      <w:r>
        <w:t xml:space="preserve">   nightlight    </w:t>
      </w:r>
      <w:r>
        <w:t xml:space="preserve">   computer    </w:t>
      </w:r>
      <w:r>
        <w:t xml:space="preserve">   television    </w:t>
      </w:r>
      <w:r>
        <w:t xml:space="preserve">   rugs    </w:t>
      </w:r>
      <w:r>
        <w:t xml:space="preserve">   bed    </w:t>
      </w:r>
      <w:r>
        <w:t xml:space="preserve">   books    </w:t>
      </w:r>
      <w:r>
        <w:t xml:space="preserve">   artwork    </w:t>
      </w:r>
      <w:r>
        <w:t xml:space="preserve">   alarm clock    </w:t>
      </w:r>
      <w:r>
        <w:t xml:space="preserve">   nightstands    </w:t>
      </w:r>
      <w:r>
        <w:t xml:space="preserve">   blankets    </w:t>
      </w:r>
      <w:r>
        <w:t xml:space="preserve">   plants    </w:t>
      </w:r>
      <w:r>
        <w:t xml:space="preserve">   chair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You Find In A Bedroom</dc:title>
  <dcterms:created xsi:type="dcterms:W3CDTF">2021-10-11T19:45:30Z</dcterms:created>
  <dcterms:modified xsi:type="dcterms:W3CDTF">2021-10-11T19:45:30Z</dcterms:modified>
</cp:coreProperties>
</file>