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 Find In the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Plants    </w:t>
      </w:r>
      <w:r>
        <w:t xml:space="preserve">   Eel    </w:t>
      </w:r>
      <w:r>
        <w:t xml:space="preserve">   Clam    </w:t>
      </w:r>
      <w:r>
        <w:t xml:space="preserve">   Dolphin    </w:t>
      </w:r>
      <w:r>
        <w:t xml:space="preserve">   Coral    </w:t>
      </w:r>
      <w:r>
        <w:t xml:space="preserve">   Crab    </w:t>
      </w:r>
      <w:r>
        <w:t xml:space="preserve">   Fish    </w:t>
      </w:r>
      <w:r>
        <w:t xml:space="preserve">   Jellyfish    </w:t>
      </w:r>
      <w:r>
        <w:t xml:space="preserve">   Octopus    </w:t>
      </w:r>
      <w:r>
        <w:t xml:space="preserve">   Sand    </w:t>
      </w:r>
      <w:r>
        <w:t xml:space="preserve">   Seals    </w:t>
      </w:r>
      <w:r>
        <w:t xml:space="preserve">   Seashell    </w:t>
      </w:r>
      <w:r>
        <w:t xml:space="preserve">   Seaweed    </w:t>
      </w:r>
      <w:r>
        <w:t xml:space="preserve">   Shark    </w:t>
      </w:r>
      <w:r>
        <w:t xml:space="preserve">   Turtle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Find In the Ocean</dc:title>
  <dcterms:created xsi:type="dcterms:W3CDTF">2021-10-11T19:45:43Z</dcterms:created>
  <dcterms:modified xsi:type="dcterms:W3CDTF">2021-10-11T19:45:43Z</dcterms:modified>
</cp:coreProperties>
</file>