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at an Amusement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ride with model horses or other animals that revolves.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flume with artificial tree trunks to ride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electric car driven in an enclosed space designed to crash into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 that employs an elevated track designed with steep slopes and sharp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Fastener that contains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 of fluffy spun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brightly colored rubber sacs inflated with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miniature version of this locomotive may be considered a kiddie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in which rings are tossed at an upright peg.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 consisting of a giant vertical revolving wheel with passenger cars suspended on its outer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piece of paper that allows you to enter rides or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 of a variety with hard kernels that swell up and burst open with a pop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dog dipped in batter and served on a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at an Amusement Park</dc:title>
  <dcterms:created xsi:type="dcterms:W3CDTF">2021-10-11T19:46:29Z</dcterms:created>
  <dcterms:modified xsi:type="dcterms:W3CDTF">2021-10-11T19:46:29Z</dcterms:modified>
</cp:coreProperties>
</file>