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May Do/Experience on Vacation</w:t>
      </w:r>
    </w:p>
    <w:p>
      <w:pPr>
        <w:pStyle w:val="Questions"/>
      </w:pPr>
      <w:r>
        <w:t xml:space="preserve">1. ROAILNTMEP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AERWT DSISLE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ICE SATINKG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OTURDOO MEIVO INGHT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NIWMGMIS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MINI OGFL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KCRO BGLCIIMN ALWL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RELAS TAG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OOPL RAPTY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CSEAEHB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EWRTA RAPK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NSDA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MEIHLU ANOBOLL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PZI NEIL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May Do/Experience on Vacation</dc:title>
  <dcterms:created xsi:type="dcterms:W3CDTF">2021-10-11T19:45:24Z</dcterms:created>
  <dcterms:modified xsi:type="dcterms:W3CDTF">2021-10-11T19:45:24Z</dcterms:modified>
</cp:coreProperties>
</file>