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Might Want to Know How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you need to know if get lost in the wilderness; they will help keep you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might see when someone is very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very important or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use to help you spend your money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telling someone what they are doing wrong or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does not eat any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Finding your way from one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used to act like something else that you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wild location that does not have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you will need to know if someone hurts themself.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that you can work better by yourself, rather than asking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one's trust in something or on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do to help your car when it won't turn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being very kind and inviting towards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alone, in need of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Might Want to Know How to Do</dc:title>
  <dcterms:created xsi:type="dcterms:W3CDTF">2021-10-11T19:44:55Z</dcterms:created>
  <dcterms:modified xsi:type="dcterms:W3CDTF">2021-10-11T19:44:55Z</dcterms:modified>
</cp:coreProperties>
</file>