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You Need For a Birthday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PARTYFAVORS    </w:t>
      </w:r>
      <w:r>
        <w:t xml:space="preserve">   ICECREAM    </w:t>
      </w:r>
      <w:r>
        <w:t xml:space="preserve">   BIRTHDAY CAKE    </w:t>
      </w:r>
      <w:r>
        <w:t xml:space="preserve">   BIRTHDAY GIRL    </w:t>
      </w:r>
      <w:r>
        <w:t xml:space="preserve">   CAKE    </w:t>
      </w:r>
      <w:r>
        <w:t xml:space="preserve">   CANDLES    </w:t>
      </w:r>
      <w:r>
        <w:t xml:space="preserve">   DECORATIONS    </w:t>
      </w:r>
      <w:r>
        <w:t xml:space="preserve">   GUESTS    </w:t>
      </w:r>
      <w:r>
        <w:t xml:space="preserve">   MUSIC    </w:t>
      </w:r>
      <w:r>
        <w:t xml:space="preserve">   PARTY FOOD    </w:t>
      </w:r>
      <w:r>
        <w:t xml:space="preserve">   PHOTOS    </w:t>
      </w:r>
      <w:r>
        <w:t xml:space="preserve">   PRESENTS    </w:t>
      </w:r>
      <w:r>
        <w:t xml:space="preserve">   SNACKS    </w:t>
      </w:r>
      <w:r>
        <w:t xml:space="preserve">   THEME    </w:t>
      </w:r>
      <w:r>
        <w:t xml:space="preserve">   TRANSPORTATION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Need For a Birthday Party</dc:title>
  <dcterms:created xsi:type="dcterms:W3CDTF">2021-10-11T19:45:43Z</dcterms:created>
  <dcterms:modified xsi:type="dcterms:W3CDTF">2021-10-11T19:45:43Z</dcterms:modified>
</cp:coreProperties>
</file>