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Things You Read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Found on your doorstep in the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Information on canned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Stop ______.  Warning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Box-like electronic device that you can type, e-mail, chat, and connect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 to call or text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Children use this smaller device to play games and it is easy to carry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Taken during class when you want to remember the content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Google Maps, Mapquest, or GPS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Pages filled with articles about a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cook or bake when you don't know how to make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 appear during a movie that is in a foreign language.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Pages of a story or information bound together with a spine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You Read</dc:title>
  <dcterms:created xsi:type="dcterms:W3CDTF">2021-10-11T19:45:12Z</dcterms:created>
  <dcterms:modified xsi:type="dcterms:W3CDTF">2021-10-11T19:45:12Z</dcterms:modified>
</cp:coreProperties>
</file>