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You See In The Street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buildings    </w:t>
      </w:r>
      <w:r>
        <w:t xml:space="preserve">   sidewalks    </w:t>
      </w:r>
      <w:r>
        <w:t xml:space="preserve">   street    </w:t>
      </w:r>
      <w:r>
        <w:t xml:space="preserve">   blindman    </w:t>
      </w:r>
      <w:r>
        <w:t xml:space="preserve">   cats    </w:t>
      </w:r>
      <w:r>
        <w:t xml:space="preserve">   dogs    </w:t>
      </w:r>
      <w:r>
        <w:t xml:space="preserve">   people    </w:t>
      </w:r>
      <w:r>
        <w:t xml:space="preserve">   grandmother    </w:t>
      </w:r>
      <w:r>
        <w:t xml:space="preserve">   stoplight    </w:t>
      </w:r>
      <w:r>
        <w:t xml:space="preserve">   streetlamp    </w:t>
      </w:r>
      <w:r>
        <w:t xml:space="preserve">   buses    </w:t>
      </w:r>
      <w:r>
        <w:t xml:space="preserve">   cars    </w:t>
      </w:r>
      <w:r>
        <w:t xml:space="preserve">   trees    </w:t>
      </w:r>
      <w:r>
        <w:t xml:space="preserve">   market    </w:t>
      </w:r>
      <w:r>
        <w:t xml:space="preserve">   church    </w:t>
      </w:r>
      <w:r>
        <w:t xml:space="preserve">   road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You See In The Street</dc:title>
  <dcterms:created xsi:type="dcterms:W3CDTF">2021-10-11T19:44:49Z</dcterms:created>
  <dcterms:modified xsi:type="dcterms:W3CDTF">2021-10-11T19:44:49Z</dcterms:modified>
</cp:coreProperties>
</file>