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You Take to the Beach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wear these on your feet through the hot sand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wear on your head to block the sun from your face?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keeps the sun out of your eyes?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need this to protect your skin from the sun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can bring this to listen to your favorite music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kids can throw this or hit this back and forth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clothing do you wear to swim in the ocean?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can fly this in the sky on a sunny day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use to capture your memories?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use to lay on the beach?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You Take to the Beach </dc:title>
  <dcterms:created xsi:type="dcterms:W3CDTF">2021-10-11T19:45:00Z</dcterms:created>
  <dcterms:modified xsi:type="dcterms:W3CDTF">2021-10-11T19:45:00Z</dcterms:modified>
</cp:coreProperties>
</file>