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You'll See Tonight!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lights    </w:t>
      </w:r>
      <w:r>
        <w:t xml:space="preserve">   shepherdstaff    </w:t>
      </w:r>
      <w:r>
        <w:t xml:space="preserve">   manger    </w:t>
      </w:r>
      <w:r>
        <w:t xml:space="preserve">   straw    </w:t>
      </w:r>
      <w:r>
        <w:t xml:space="preserve">   candycane    </w:t>
      </w:r>
      <w:r>
        <w:t xml:space="preserve">   carols    </w:t>
      </w:r>
      <w:r>
        <w:t xml:space="preserve">   band    </w:t>
      </w:r>
      <w:r>
        <w:t xml:space="preserve">   gifts    </w:t>
      </w:r>
      <w:r>
        <w:t xml:space="preserve">   star    </w:t>
      </w:r>
      <w:r>
        <w:t xml:space="preserve">   music    </w:t>
      </w:r>
      <w:r>
        <w:t xml:space="preserve">   camels    </w:t>
      </w:r>
      <w:r>
        <w:t xml:space="preserve">   wisemen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shepherds    </w:t>
      </w:r>
      <w:r>
        <w:t xml:space="preserve">   angels    </w:t>
      </w:r>
      <w:r>
        <w:t xml:space="preserve">   sheep    </w:t>
      </w:r>
      <w:r>
        <w:t xml:space="preserve">   cow    </w:t>
      </w:r>
      <w:r>
        <w:t xml:space="preserve">   donkey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You'll See Tonight!</dc:title>
  <dcterms:created xsi:type="dcterms:W3CDTF">2021-10-11T19:46:33Z</dcterms:created>
  <dcterms:modified xsi:type="dcterms:W3CDTF">2021-10-11T19:46:33Z</dcterms:modified>
</cp:coreProperties>
</file>