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about 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put in between n otes to seperate 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before you start singing your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we at when there are people waiting to hear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clef does band mostly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group of the girls split into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softer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louder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other part that the boys can be called for the low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clef does choir usually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part of the boys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about Choir</dc:title>
  <dcterms:created xsi:type="dcterms:W3CDTF">2021-10-11T19:44:13Z</dcterms:created>
  <dcterms:modified xsi:type="dcterms:W3CDTF">2021-10-11T19:44:13Z</dcterms:modified>
</cp:coreProperties>
</file>