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about Kamryn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are we gonna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my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I want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are my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was I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oldest sisters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I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drink can I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my shoe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my favorite gemstone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I ever broken a bone?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about Kamryn &lt;3</dc:title>
  <dcterms:created xsi:type="dcterms:W3CDTF">2021-10-11T19:44:11Z</dcterms:created>
  <dcterms:modified xsi:type="dcterms:W3CDTF">2021-10-11T19:44:11Z</dcterms:modified>
</cp:coreProperties>
</file>