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aren't always as they seem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No, it caret 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Indefinite entirety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Connection or involvement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Present for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dark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Hopes and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 or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CBM, BTL, BSL, FSS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 to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shoes in the 1970's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Possessing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Dont tell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possession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Already paid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little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Equal on both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aren't always as they seem</dc:title>
  <dcterms:created xsi:type="dcterms:W3CDTF">2021-10-11T19:43:04Z</dcterms:created>
  <dcterms:modified xsi:type="dcterms:W3CDTF">2021-10-11T19:43:04Z</dcterms:modified>
</cp:coreProperties>
</file>