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around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Kids    </w:t>
      </w:r>
      <w:r>
        <w:t xml:space="preserve">   Lunchboxes    </w:t>
      </w:r>
      <w:r>
        <w:t xml:space="preserve">   Chairs    </w:t>
      </w:r>
      <w:r>
        <w:t xml:space="preserve">   Desks    </w:t>
      </w:r>
      <w:r>
        <w:t xml:space="preserve">   Canteen    </w:t>
      </w:r>
      <w:r>
        <w:t xml:space="preserve">   Computers    </w:t>
      </w:r>
      <w:r>
        <w:t xml:space="preserve">   Homereaders    </w:t>
      </w:r>
      <w:r>
        <w:t xml:space="preserve">   COLA    </w:t>
      </w:r>
      <w:r>
        <w:t xml:space="preserve">   Office    </w:t>
      </w:r>
      <w:r>
        <w:t xml:space="preserve">   Library    </w:t>
      </w:r>
      <w:r>
        <w:t xml:space="preserve">   Games    </w:t>
      </w:r>
      <w:r>
        <w:t xml:space="preserve">   Playground    </w:t>
      </w:r>
      <w:r>
        <w:t xml:space="preserve">   Art    </w:t>
      </w:r>
      <w:r>
        <w:t xml:space="preserve">   Bus    </w:t>
      </w:r>
      <w:r>
        <w:t xml:space="preserve">   PBL    </w:t>
      </w:r>
      <w:r>
        <w:t xml:space="preserve">   Paths    </w:t>
      </w:r>
      <w:r>
        <w:t xml:space="preserve">   Pencils    </w:t>
      </w:r>
      <w:r>
        <w:t xml:space="preserve">   Friends    </w:t>
      </w:r>
      <w:r>
        <w:t xml:space="preserve">   Classrooms    </w:t>
      </w:r>
      <w:r>
        <w:t xml:space="preserve">  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around School</dc:title>
  <dcterms:created xsi:type="dcterms:W3CDTF">2021-10-11T19:43:09Z</dcterms:created>
  <dcterms:modified xsi:type="dcterms:W3CDTF">2021-10-11T19:43:09Z</dcterms:modified>
</cp:coreProperties>
</file>