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of my kind were made in the 1970s. Now most households have one and warm up food in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your pots on pans on me. I can be powered by gas or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 the kitchen and you keep all sorts of crockery and glasses and pots and pans in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 you make a nice cup of tea. You fill me with water and I warm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oil in me and then you can prepare eggs, sausages, potatoes and more!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in the kitchen. You put your dirty dishes in me and I clean them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people don’t like me. They groan at me and hit me early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cold. Colder than cold! Whatever you put in me goes hard as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used to make your clothes nice and smooth. I’m hot!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hang in the living room or the bedroom. You can ‘draw’ me to keep the sun out or when it gets dark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around the house</dc:title>
  <dcterms:created xsi:type="dcterms:W3CDTF">2021-10-11T19:44:56Z</dcterms:created>
  <dcterms:modified xsi:type="dcterms:W3CDTF">2021-10-11T19:44:56Z</dcterms:modified>
</cp:coreProperties>
</file>