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associated with Halloween</w:t>
      </w:r>
    </w:p>
    <w:p>
      <w:pPr>
        <w:pStyle w:val="Questions"/>
      </w:pPr>
      <w:r>
        <w:t xml:space="preserve">1. PMNUIKP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CKAJ O EARLNTN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DIPRSE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RSDPEI EBW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BLACK TCA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THCWI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ESICWTH OORBM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GTSSHO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RORHOR OSMEIV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OTEOBRC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ALLF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CKRTI RO RATTE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YCNAD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OUCTMSE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RAYCS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RECEYP LONWCS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HCYCKU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IMCALHE RYSME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HRGNATIEM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OUHGLS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OCSUH PSCUO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ULKSLS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SELNTKSEO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NSOBE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TEH ROCTEISX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OMSEBIZ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UMIMMSE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CKBLA UNLACDRO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TAHDE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IMGR PEEARR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CMSARE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LLA HOLWSAL EEV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TAB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34. DLOBO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SGSUIIED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HERIIGFTNGN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VEDRGYARA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NAUDETH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AUOSMMLEU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SDOWSAH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associated with Halloween</dc:title>
  <dcterms:created xsi:type="dcterms:W3CDTF">2021-10-11T19:43:57Z</dcterms:created>
  <dcterms:modified xsi:type="dcterms:W3CDTF">2021-10-11T19:43:57Z</dcterms:modified>
</cp:coreProperties>
</file>