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associated with School</w:t>
      </w:r>
    </w:p>
    <w:p>
      <w:pPr>
        <w:pStyle w:val="Questions"/>
      </w:pPr>
      <w:r>
        <w:t xml:space="preserve">1. NEICPL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PPERA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ONKETOBO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KSDE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RRSEAE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AHCLK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EPPLA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SARNCOY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ADOACBHKLR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KPACBACK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TREHCEA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MGY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associated with School</dc:title>
  <dcterms:created xsi:type="dcterms:W3CDTF">2021-10-11T19:44:47Z</dcterms:created>
  <dcterms:modified xsi:type="dcterms:W3CDTF">2021-10-11T19:44:47Z</dcterms:modified>
</cp:coreProperties>
</file>