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Things associated with Spring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Fresh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make the yard pretty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Spring ahead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Makes school kids happy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brings May flowers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Good for you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Ohhhh....that smell!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Beautiful colors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Get the cob webs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Buy me some peanuts and cracker jacks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Eating with the 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 the 3rd day HE rose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Rise and Shine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Things associated with Spring</dc:title>
  <dcterms:created xsi:type="dcterms:W3CDTF">2021-10-11T19:44:14Z</dcterms:created>
  <dcterms:modified xsi:type="dcterms:W3CDTF">2021-10-11T19:44:14Z</dcterms:modified>
</cp:coreProperties>
</file>