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Desk    </w:t>
      </w:r>
      <w:r>
        <w:t xml:space="preserve">   Pillows    </w:t>
      </w:r>
      <w:r>
        <w:t xml:space="preserve">   Yard    </w:t>
      </w:r>
      <w:r>
        <w:t xml:space="preserve">   Toys    </w:t>
      </w:r>
      <w:r>
        <w:t xml:space="preserve">   Pictures    </w:t>
      </w:r>
      <w:r>
        <w:t xml:space="preserve">   Plants    </w:t>
      </w:r>
      <w:r>
        <w:t xml:space="preserve">   Book    </w:t>
      </w:r>
      <w:r>
        <w:t xml:space="preserve">   Fridge    </w:t>
      </w:r>
      <w:r>
        <w:t xml:space="preserve">   Television    </w:t>
      </w:r>
      <w:r>
        <w:t xml:space="preserve">   Table    </w:t>
      </w:r>
      <w:r>
        <w:t xml:space="preserve">   Family    </w:t>
      </w:r>
      <w:r>
        <w:t xml:space="preserve">   Chair    </w:t>
      </w:r>
      <w:r>
        <w:t xml:space="preserve">   Bathroom    </w:t>
      </w:r>
      <w:r>
        <w:t xml:space="preserve">   Food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at home</dc:title>
  <dcterms:created xsi:type="dcterms:W3CDTF">2021-10-11T19:44:58Z</dcterms:created>
  <dcterms:modified xsi:type="dcterms:W3CDTF">2021-10-11T19:44:58Z</dcterms:modified>
</cp:coreProperties>
</file>