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at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Life guards    </w:t>
      </w:r>
      <w:r>
        <w:t xml:space="preserve">   Ocean    </w:t>
      </w:r>
      <w:r>
        <w:t xml:space="preserve">   Beach badges    </w:t>
      </w:r>
      <w:r>
        <w:t xml:space="preserve">   Turtles    </w:t>
      </w:r>
      <w:r>
        <w:t xml:space="preserve">   Shopping    </w:t>
      </w:r>
      <w:r>
        <w:t xml:space="preserve">   The bay    </w:t>
      </w:r>
      <w:r>
        <w:t xml:space="preserve">   Dolphins    </w:t>
      </w:r>
      <w:r>
        <w:t xml:space="preserve">   Seahorses    </w:t>
      </w:r>
      <w:r>
        <w:t xml:space="preserve">   Mermaids    </w:t>
      </w:r>
      <w:r>
        <w:t xml:space="preserve">   The park    </w:t>
      </w:r>
      <w:r>
        <w:t xml:space="preserve">   Bike rides    </w:t>
      </w:r>
      <w:r>
        <w:t xml:space="preserve">   Sand crabs    </w:t>
      </w:r>
      <w:r>
        <w:t xml:space="preserve">   Clams    </w:t>
      </w:r>
      <w:r>
        <w:t xml:space="preserve">   Seashells    </w:t>
      </w:r>
      <w:r>
        <w:t xml:space="preserve">   The Beach    </w:t>
      </w:r>
      <w:r>
        <w:t xml:space="preserve">   Long Beach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the beach </dc:title>
  <dcterms:created xsi:type="dcterms:W3CDTF">2021-10-11T19:44:42Z</dcterms:created>
  <dcterms:modified xsi:type="dcterms:W3CDTF">2021-10-11T19:44:42Z</dcterms:modified>
</cp:coreProperties>
</file>