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at the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Fun!    </w:t>
      </w:r>
      <w:r>
        <w:t xml:space="preserve">   Amphibians    </w:t>
      </w:r>
      <w:r>
        <w:t xml:space="preserve">   Frogs    </w:t>
      </w:r>
      <w:r>
        <w:t xml:space="preserve">   Snakes    </w:t>
      </w:r>
      <w:r>
        <w:t xml:space="preserve">   Lizards    </w:t>
      </w:r>
      <w:r>
        <w:t xml:space="preserve">   Feeding time    </w:t>
      </w:r>
      <w:r>
        <w:t xml:space="preserve">   Seals    </w:t>
      </w:r>
      <w:r>
        <w:t xml:space="preserve">   Oh my!    </w:t>
      </w:r>
      <w:r>
        <w:t xml:space="preserve">   Bears    </w:t>
      </w:r>
      <w:r>
        <w:t xml:space="preserve">   Tigers    </w:t>
      </w:r>
      <w:r>
        <w:t xml:space="preserve">   Lions    </w:t>
      </w:r>
      <w:r>
        <w:t xml:space="preserve">   Clinic    </w:t>
      </w:r>
      <w:r>
        <w:t xml:space="preserve">   Vet    </w:t>
      </w:r>
      <w:r>
        <w:t xml:space="preserve">   Scientists    </w:t>
      </w:r>
      <w:r>
        <w:t xml:space="preserve">   Zookeeper    </w:t>
      </w:r>
      <w:r>
        <w:t xml:space="preserve">   School buses    </w:t>
      </w:r>
      <w:r>
        <w:t xml:space="preserve">   Gift shop    </w:t>
      </w:r>
      <w:r>
        <w:t xml:space="preserve">   Animals    </w:t>
      </w:r>
      <w:r>
        <w:t xml:space="preserve">   Penguins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at the zoo</dc:title>
  <dcterms:created xsi:type="dcterms:W3CDTF">2021-10-11T19:44:55Z</dcterms:created>
  <dcterms:modified xsi:type="dcterms:W3CDTF">2021-10-11T19:44:55Z</dcterms:modified>
</cp:coreProperties>
</file>