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convienient practical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 the anger, agitation, or exitement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 heavy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courage in the face of 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character of an early stage in the evolutionary deelopment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speaker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exclude from a society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savagely fierce, cruel, or violent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2021-10-11T19:44:42Z</dcterms:created>
  <dcterms:modified xsi:type="dcterms:W3CDTF">2021-10-11T19:44:42Z</dcterms:modified>
</cp:coreProperties>
</file>